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Монтажстройсервис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проживающего по адресу: </w:t>
      </w:r>
      <w:r>
        <w:rPr>
          <w:rStyle w:val="cat-UserDefinedgrp-2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Монтажстройсервис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Монтажстройсервис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Приходько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42">
    <w:name w:val="cat-UserDefined grp-27 rplc-42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